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A GOOD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TRUST    </w:t>
      </w:r>
      <w:r>
        <w:t xml:space="preserve">   COMPLIMENT    </w:t>
      </w:r>
      <w:r>
        <w:t xml:space="preserve">   APPROACH    </w:t>
      </w:r>
      <w:r>
        <w:t xml:space="preserve">   THOUGHTFUL    </w:t>
      </w:r>
      <w:r>
        <w:t xml:space="preserve">   HONEST    </w:t>
      </w:r>
      <w:r>
        <w:t xml:space="preserve">   KIND    </w:t>
      </w:r>
      <w:r>
        <w:t xml:space="preserve">   UNSELFISH    </w:t>
      </w:r>
      <w:r>
        <w:t xml:space="preserve">   FRIENDLY    </w:t>
      </w:r>
      <w:r>
        <w:t xml:space="preserve">   COOPERATE    </w:t>
      </w:r>
      <w:r>
        <w:t xml:space="preserve">   RESPECT    </w:t>
      </w:r>
      <w:r>
        <w:t xml:space="preserve">   HELPFUL    </w:t>
      </w:r>
      <w:r>
        <w:t xml:space="preserve">   COURTEOUS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GOOD FRIEND</dc:title>
  <dcterms:created xsi:type="dcterms:W3CDTF">2021-10-11T01:59:33Z</dcterms:created>
  <dcterms:modified xsi:type="dcterms:W3CDTF">2021-10-11T01:59:33Z</dcterms:modified>
</cp:coreProperties>
</file>