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DOERS OF THE WORD</w:t>
      </w:r>
    </w:p>
    <w:p>
      <w:pPr>
        <w:pStyle w:val="Questions"/>
      </w:pPr>
      <w:r>
        <w:t xml:space="preserve">1. DO 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TON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EB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4. EHARESR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FO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6. THE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RDOW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LONY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RBEWHYE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DGNEVEICI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ELSSRUVOEY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BE 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DOSRE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OF 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TEH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WDOR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SAOL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EJAMS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TEHACPR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NEO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21. ERSEV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EYNTWWTT-O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DOERS OF THE WORD</dc:title>
  <dcterms:created xsi:type="dcterms:W3CDTF">2021-10-11T01:59:39Z</dcterms:created>
  <dcterms:modified xsi:type="dcterms:W3CDTF">2021-10-11T01:59:39Z</dcterms:modified>
</cp:coreProperties>
</file>