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ENCOURAGED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Antioch    </w:t>
      </w:r>
      <w:r>
        <w:t xml:space="preserve">   Barnabas    </w:t>
      </w:r>
      <w:r>
        <w:t xml:space="preserve">   character    </w:t>
      </w:r>
      <w:r>
        <w:t xml:space="preserve">   Cyprus    </w:t>
      </w:r>
      <w:r>
        <w:t xml:space="preserve">   discernment    </w:t>
      </w:r>
      <w:r>
        <w:t xml:space="preserve">   discouragement    </w:t>
      </w:r>
      <w:r>
        <w:t xml:space="preserve">   encouragement    </w:t>
      </w:r>
      <w:r>
        <w:t xml:space="preserve">   faith    </w:t>
      </w:r>
      <w:r>
        <w:t xml:space="preserve">   grace    </w:t>
      </w:r>
      <w:r>
        <w:t xml:space="preserve">   Holy Spirit    </w:t>
      </w:r>
      <w:r>
        <w:t xml:space="preserve">   Joseph    </w:t>
      </w:r>
      <w:r>
        <w:t xml:space="preserve">   mentor    </w:t>
      </w:r>
      <w:r>
        <w:t xml:space="preserve">   nickname    </w:t>
      </w:r>
      <w:r>
        <w:t xml:space="preserve">   reputation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ENCOURAGED</dc:title>
  <dcterms:created xsi:type="dcterms:W3CDTF">2021-10-11T01:59:25Z</dcterms:created>
  <dcterms:modified xsi:type="dcterms:W3CDTF">2021-10-11T01:59:25Z</dcterms:modified>
</cp:coreProperties>
</file>