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FEARLESS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HANNAH    </w:t>
      </w:r>
      <w:r>
        <w:t xml:space="preserve">   DEBORAH    </w:t>
      </w:r>
      <w:r>
        <w:t xml:space="preserve">   ANNA    </w:t>
      </w:r>
      <w:r>
        <w:t xml:space="preserve">   RUTH    </w:t>
      </w:r>
      <w:r>
        <w:t xml:space="preserve">   ESTHER    </w:t>
      </w:r>
      <w:r>
        <w:t xml:space="preserve">   ANOINTED    </w:t>
      </w:r>
      <w:r>
        <w:t xml:space="preserve">   CONFIDENT    </w:t>
      </w:r>
      <w:r>
        <w:t xml:space="preserve">   STRONG    </w:t>
      </w:r>
      <w:r>
        <w:t xml:space="preserve">   BEAUTIFUL    </w:t>
      </w:r>
      <w:r>
        <w:t xml:space="preserve">   BOLD    </w:t>
      </w:r>
      <w:r>
        <w:t xml:space="preserve">   AGAPE TRIBE    </w:t>
      </w:r>
      <w:r>
        <w:t xml:space="preserve">   SELF DISCIPLINE    </w:t>
      </w:r>
      <w:r>
        <w:t xml:space="preserve">   SOUND MIND    </w:t>
      </w:r>
      <w:r>
        <w:t xml:space="preserve">   LOVE    </w:t>
      </w:r>
      <w:r>
        <w:t xml:space="preserve">   POWER    </w:t>
      </w:r>
      <w:r>
        <w:t xml:space="preserve">   AHOW    </w:t>
      </w:r>
      <w:r>
        <w:t xml:space="preserve">   LIVING SACRIFICE    </w:t>
      </w:r>
      <w:r>
        <w:t xml:space="preserve">   UNSTOPPABLE    </w:t>
      </w:r>
      <w:r>
        <w:t xml:space="preserve">   FREEDOM    </w:t>
      </w:r>
      <w:r>
        <w:t xml:space="preserve">   FEARLESS    </w:t>
      </w:r>
      <w:r>
        <w:t xml:space="preserve">   OUTPOURING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FEARLESS</dc:title>
  <dcterms:created xsi:type="dcterms:W3CDTF">2021-10-11T02:00:40Z</dcterms:created>
  <dcterms:modified xsi:type="dcterms:W3CDTF">2021-10-11T02:00:40Z</dcterms:modified>
</cp:coreProperties>
</file>