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 HEALTHY!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ARTERIES    </w:t>
      </w:r>
      <w:r>
        <w:t xml:space="preserve">   BACKBONE    </w:t>
      </w:r>
      <w:r>
        <w:t xml:space="preserve">   BLOOD    </w:t>
      </w:r>
      <w:r>
        <w:t xml:space="preserve">   CELLS    </w:t>
      </w:r>
      <w:r>
        <w:t xml:space="preserve">   COLON    </w:t>
      </w:r>
      <w:r>
        <w:t xml:space="preserve">   FAT    </w:t>
      </w:r>
      <w:r>
        <w:t xml:space="preserve">   GLANDS    </w:t>
      </w:r>
      <w:r>
        <w:t xml:space="preserve">   JOINTS    </w:t>
      </w:r>
      <w:r>
        <w:t xml:space="preserve">   KIDNEYS    </w:t>
      </w:r>
      <w:r>
        <w:t xml:space="preserve">   LIPS    </w:t>
      </w:r>
      <w:r>
        <w:t xml:space="preserve">   LIVER    </w:t>
      </w:r>
      <w:r>
        <w:t xml:space="preserve">   MUSCLES    </w:t>
      </w:r>
      <w:r>
        <w:t xml:space="preserve">   NERVES    </w:t>
      </w:r>
      <w:r>
        <w:t xml:space="preserve">   ORGANS    </w:t>
      </w:r>
      <w:r>
        <w:t xml:space="preserve">   RIBS    </w:t>
      </w:r>
      <w:r>
        <w:t xml:space="preserve">   SKELETON    </w:t>
      </w:r>
      <w:r>
        <w:t xml:space="preserve">   SKIN    </w:t>
      </w:r>
      <w:r>
        <w:t xml:space="preserve">   SKULL    </w:t>
      </w:r>
      <w:r>
        <w:t xml:space="preserve">   SYSTEMS    </w:t>
      </w:r>
      <w:r>
        <w:t xml:space="preserve">   TISSUE    </w:t>
      </w:r>
      <w:r>
        <w:t xml:space="preserve">   VEINS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HEALTHY!</dc:title>
  <dcterms:created xsi:type="dcterms:W3CDTF">2021-10-11T01:59:34Z</dcterms:created>
  <dcterms:modified xsi:type="dcterms:W3CDTF">2021-10-11T01:59:34Z</dcterms:modified>
</cp:coreProperties>
</file>