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INSPIRED!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AFFIRM    </w:t>
      </w:r>
      <w:r>
        <w:t xml:space="preserve">   BELIEVE    </w:t>
      </w:r>
      <w:r>
        <w:t xml:space="preserve">   CAUSE    </w:t>
      </w:r>
      <w:r>
        <w:t xml:space="preserve">   COURAGE    </w:t>
      </w:r>
      <w:r>
        <w:t xml:space="preserve">   CREATE    </w:t>
      </w:r>
      <w:r>
        <w:t xml:space="preserve">   DISCERN    </w:t>
      </w:r>
      <w:r>
        <w:t xml:space="preserve">   EMPOWER    </w:t>
      </w:r>
      <w:r>
        <w:t xml:space="preserve">   FUN    </w:t>
      </w:r>
      <w:r>
        <w:t xml:space="preserve">   INFORMED    </w:t>
      </w:r>
      <w:r>
        <w:t xml:space="preserve">   INITIATIVE    </w:t>
      </w:r>
      <w:r>
        <w:t xml:space="preserve">   INSPIRE    </w:t>
      </w:r>
      <w:r>
        <w:t xml:space="preserve">   LEARN    </w:t>
      </w:r>
      <w:r>
        <w:t xml:space="preserve">   MOTIVATION    </w:t>
      </w:r>
      <w:r>
        <w:t xml:space="preserve">   ORIGINAL    </w:t>
      </w:r>
      <w:r>
        <w:t xml:space="preserve">   PRODUCE    </w:t>
      </w:r>
      <w:r>
        <w:t xml:space="preserve">   REALISTIC    </w:t>
      </w:r>
      <w:r>
        <w:t xml:space="preserve">   STUDY    </w:t>
      </w:r>
      <w:r>
        <w:t xml:space="preserve">   SUPPORT    </w:t>
      </w:r>
      <w:r>
        <w:t xml:space="preserve">   TRAVEL    </w:t>
      </w:r>
      <w:r>
        <w:t xml:space="preserve">   VISION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INSPIRED!</dc:title>
  <dcterms:created xsi:type="dcterms:W3CDTF">2021-10-11T01:59:44Z</dcterms:created>
  <dcterms:modified xsi:type="dcterms:W3CDTF">2021-10-11T01:59:44Z</dcterms:modified>
</cp:coreProperties>
</file>