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BALLOONS    </w:t>
      </w:r>
      <w:r>
        <w:t xml:space="preserve">   FOREVER    </w:t>
      </w:r>
      <w:r>
        <w:t xml:space="preserve">   SWEET    </w:t>
      </w:r>
      <w:r>
        <w:t xml:space="preserve">   HUG    </w:t>
      </w:r>
      <w:r>
        <w:t xml:space="preserve">   KISS    </w:t>
      </w:r>
      <w:r>
        <w:t xml:space="preserve">   ROMANTIC    </w:t>
      </w:r>
      <w:r>
        <w:t xml:space="preserve">   FLOWERS    </w:t>
      </w:r>
      <w:r>
        <w:t xml:space="preserve">   FOURTEENTH    </w:t>
      </w:r>
      <w:r>
        <w:t xml:space="preserve">   HEART    </w:t>
      </w:r>
      <w:r>
        <w:t xml:space="preserve">   RED    </w:t>
      </w:r>
      <w:r>
        <w:t xml:space="preserve">   FEBRUARY    </w:t>
      </w:r>
      <w:r>
        <w:t xml:space="preserve">   CANDY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MINE</dc:title>
  <dcterms:created xsi:type="dcterms:W3CDTF">2021-10-11T01:59:58Z</dcterms:created>
  <dcterms:modified xsi:type="dcterms:W3CDTF">2021-10-11T01:59:58Z</dcterms:modified>
</cp:coreProperties>
</file>