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MORE CHILL BY NED VIZZINI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typically has a negative connotation but can be used positively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out maneuver and out wit many minds in advancing devious goals without detection.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a risk, living life to the fullest.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of this situation aren't quite a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that is produced by an animal that attracts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fictional grey oblong pill, that will travel through your blood until it implants in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impedes or prevents passage or progress.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right rule of conduct that is to be abide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______  when I found out she didn't like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misspeak during a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inflicts severe mental or physical suffering on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technology for manufacturing very small tools or equipment, consisting of just a few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bit of something which can possibly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painting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could possibly happen. It is highly unlikely it will ever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or act in an awkward or confused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MORE CHILL BY NED VIZZINI</dc:title>
  <dcterms:created xsi:type="dcterms:W3CDTF">2021-10-11T02:01:07Z</dcterms:created>
  <dcterms:modified xsi:type="dcterms:W3CDTF">2021-10-11T02:01:07Z</dcterms:modified>
</cp:coreProperties>
</file>