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 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BE YOURSELF    </w:t>
      </w:r>
      <w:r>
        <w:t xml:space="preserve">   BREATHE    </w:t>
      </w:r>
      <w:r>
        <w:t xml:space="preserve">   COMMUNICATE    </w:t>
      </w:r>
      <w:r>
        <w:t xml:space="preserve">   DISCONNECT    </w:t>
      </w:r>
      <w:r>
        <w:t xml:space="preserve">   EMBRACE    </w:t>
      </w:r>
      <w:r>
        <w:t xml:space="preserve">   EXERCISE    </w:t>
      </w:r>
      <w:r>
        <w:t xml:space="preserve">   LAUGH    </w:t>
      </w:r>
      <w:r>
        <w:t xml:space="preserve">   LIFESTYLE    </w:t>
      </w:r>
      <w:r>
        <w:t xml:space="preserve">   LOG OFF    </w:t>
      </w:r>
      <w:r>
        <w:t xml:space="preserve">   LOVE YOURSELF    </w:t>
      </w:r>
      <w:r>
        <w:t xml:space="preserve">   MENTAL THERAPY    </w:t>
      </w:r>
      <w:r>
        <w:t xml:space="preserve">   PATIENCE    </w:t>
      </w:r>
      <w:r>
        <w:t xml:space="preserve">   PHYSICAL THERAPY    </w:t>
      </w:r>
      <w:r>
        <w:t xml:space="preserve">   POSITIVE    </w:t>
      </w:r>
      <w:r>
        <w:t xml:space="preserve">   REST    </w:t>
      </w:r>
      <w:r>
        <w:t xml:space="preserve">   SMILE    </w:t>
      </w:r>
      <w:r>
        <w:t xml:space="preserve">   SUNLIGHT    </w:t>
      </w:r>
      <w:r>
        <w:t xml:space="preserve">   SWIM    </w:t>
      </w:r>
      <w:r>
        <w:t xml:space="preserve">   TRAVEL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NATURAL</dc:title>
  <dcterms:created xsi:type="dcterms:W3CDTF">2021-10-11T01:59:58Z</dcterms:created>
  <dcterms:modified xsi:type="dcterms:W3CDTF">2021-10-11T01:59:58Z</dcterms:modified>
</cp:coreProperties>
</file>