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 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SINCERE    </w:t>
      </w:r>
      <w:r>
        <w:t xml:space="preserve">   HEALTHY    </w:t>
      </w:r>
      <w:r>
        <w:t xml:space="preserve">   LAUGH    </w:t>
      </w:r>
      <w:r>
        <w:t xml:space="preserve">   OPTIMIC    </w:t>
      </w:r>
      <w:r>
        <w:t xml:space="preserve">   HONEST    </w:t>
      </w:r>
      <w:r>
        <w:t xml:space="preserve">   FUN    </w:t>
      </w:r>
      <w:r>
        <w:t xml:space="preserve">   SMILE    </w:t>
      </w:r>
      <w:r>
        <w:t xml:space="preserve">   KINDNESS    </w:t>
      </w:r>
      <w:r>
        <w:t xml:space="preserve">   HOPE    </w:t>
      </w:r>
      <w:r>
        <w:t xml:space="preserve">   FAITH    </w:t>
      </w:r>
      <w:r>
        <w:t xml:space="preserve">   OPENHEARTED    </w:t>
      </w:r>
      <w:r>
        <w:t xml:space="preserve">   OPENMINDED    </w:t>
      </w:r>
      <w:r>
        <w:t xml:space="preserve">   GREAT    </w:t>
      </w:r>
      <w:r>
        <w:t xml:space="preserve">   RELAXED    </w:t>
      </w:r>
      <w:r>
        <w:t xml:space="preserve">   LOYAL    </w:t>
      </w:r>
      <w:r>
        <w:t xml:space="preserve">   JOYFUL    </w:t>
      </w:r>
      <w:r>
        <w:t xml:space="preserve">   LOVING    </w:t>
      </w:r>
      <w:r>
        <w:t xml:space="preserve">   FLEXIBLE    </w:t>
      </w:r>
      <w:r>
        <w:t xml:space="preserve">   THANKFUL    </w:t>
      </w:r>
      <w:r>
        <w:t xml:space="preserve">   TRUSTWORTHY    </w:t>
      </w:r>
      <w:r>
        <w:t xml:space="preserve">   LEARN    </w:t>
      </w:r>
      <w:r>
        <w:t xml:space="preserve">   KIND    </w:t>
      </w:r>
      <w:r>
        <w:t xml:space="preserve">   HELPFUL    </w:t>
      </w:r>
      <w:r>
        <w:t xml:space="preserve">   PROUD    </w:t>
      </w:r>
      <w:r>
        <w:t xml:space="preserve">   ACTIVE    </w:t>
      </w:r>
      <w:r>
        <w:t xml:space="preserve">   FOCUSED    </w:t>
      </w:r>
      <w:r>
        <w:t xml:space="preserve">   STAY STRONG    </w:t>
      </w:r>
      <w:r>
        <w:t xml:space="preserve">   BIG DREAM    </w:t>
      </w:r>
      <w:r>
        <w:t xml:space="preserve">   ENJOY    </w:t>
      </w:r>
      <w:r>
        <w:t xml:space="preserve">   BE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POSITIVE</dc:title>
  <dcterms:created xsi:type="dcterms:W3CDTF">2021-10-11T02:01:29Z</dcterms:created>
  <dcterms:modified xsi:type="dcterms:W3CDTF">2021-10-11T02:01:29Z</dcterms:modified>
</cp:coreProperties>
</file>