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POSITIVE!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think big    </w:t>
      </w:r>
      <w:r>
        <w:t xml:space="preserve">   wonder woman weekly    </w:t>
      </w:r>
      <w:r>
        <w:t xml:space="preserve">   growth mindset    </w:t>
      </w:r>
      <w:r>
        <w:t xml:space="preserve">   brain    </w:t>
      </w:r>
      <w:r>
        <w:t xml:space="preserve">   routine    </w:t>
      </w:r>
      <w:r>
        <w:t xml:space="preserve">   brain food    </w:t>
      </w:r>
      <w:r>
        <w:t xml:space="preserve">   square breathing    </w:t>
      </w:r>
      <w:r>
        <w:t xml:space="preserve">   stressed    </w:t>
      </w:r>
      <w:r>
        <w:t xml:space="preserve">   memory techniques    </w:t>
      </w:r>
      <w:r>
        <w:t xml:space="preserve">   organized    </w:t>
      </w:r>
      <w:r>
        <w:t xml:space="preserve">   challenge    </w:t>
      </w:r>
      <w:r>
        <w:t xml:space="preserve">   effort    </w:t>
      </w:r>
      <w:r>
        <w:t xml:space="preserve">   feedback    </w:t>
      </w:r>
      <w:r>
        <w:t xml:space="preserve">   successful    </w:t>
      </w:r>
      <w:r>
        <w:t xml:space="preserve">   wonder woman    </w:t>
      </w:r>
      <w:r>
        <w:t xml:space="preserve">   eight hours of sleep    </w:t>
      </w:r>
      <w:r>
        <w:t xml:space="preserve">   setbacks    </w:t>
      </w:r>
      <w:r>
        <w:t xml:space="preserve">   positive mindset    </w:t>
      </w:r>
      <w:r>
        <w:t xml:space="preserve">   positve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POSITIVE!</dc:title>
  <dcterms:created xsi:type="dcterms:W3CDTF">2021-10-11T02:00:00Z</dcterms:created>
  <dcterms:modified xsi:type="dcterms:W3CDTF">2021-10-11T02:00:00Z</dcterms:modified>
</cp:coreProperties>
</file>