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PROACTIVE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proactive, you should ______ things through before 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wait for others to tell you what to do then you are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Proactive you don't ______ for things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_______; you decide what you are going to do, you don't wait.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all the things you can control (3 words no spaces)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Reactive is based 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I'll try is an example of _________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"I'll do it" is an example of _________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Reactive People are controlled by things they can't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Proactive is based on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PROACTIVE</dc:title>
  <dcterms:created xsi:type="dcterms:W3CDTF">2021-10-11T02:00:56Z</dcterms:created>
  <dcterms:modified xsi:type="dcterms:W3CDTF">2021-10-11T02:00:56Z</dcterms:modified>
</cp:coreProperties>
</file>