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RESPECTFUL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courtesy    </w:t>
      </w:r>
      <w:r>
        <w:t xml:space="preserve">   etiquette    </w:t>
      </w:r>
      <w:r>
        <w:t xml:space="preserve">   manners    </w:t>
      </w:r>
      <w:r>
        <w:t xml:space="preserve">   point    </w:t>
      </w:r>
      <w:r>
        <w:t xml:space="preserve">   awe    </w:t>
      </w:r>
      <w:r>
        <w:t xml:space="preserve">   submit    </w:t>
      </w:r>
      <w:r>
        <w:t xml:space="preserve">   rule    </w:t>
      </w:r>
      <w:r>
        <w:t xml:space="preserve">   civility    </w:t>
      </w:r>
      <w:r>
        <w:t xml:space="preserve">   approval    </w:t>
      </w:r>
      <w:r>
        <w:t xml:space="preserve">   adherence    </w:t>
      </w:r>
      <w:r>
        <w:t xml:space="preserve">   cherish    </w:t>
      </w:r>
      <w:r>
        <w:t xml:space="preserve">   honour    </w:t>
      </w:r>
      <w:r>
        <w:t xml:space="preserve">   politeness    </w:t>
      </w:r>
      <w:r>
        <w:t xml:space="preserve">   aspect    </w:t>
      </w:r>
      <w:r>
        <w:t xml:space="preserve">   comply    </w:t>
      </w:r>
      <w:r>
        <w:t xml:space="preserve">   relation    </w:t>
      </w:r>
      <w:r>
        <w:t xml:space="preserve">   praise    </w:t>
      </w:r>
      <w:r>
        <w:t xml:space="preserve">   consideration    </w:t>
      </w:r>
      <w:r>
        <w:t xml:space="preserve">   appreciate    </w:t>
      </w:r>
      <w:r>
        <w:t xml:space="preserve">   adore    </w:t>
      </w:r>
      <w:r>
        <w:t xml:space="preserve">   uphold    </w:t>
      </w:r>
      <w:r>
        <w:t xml:space="preserve">   follow    </w:t>
      </w:r>
      <w:r>
        <w:t xml:space="preserve">   obey    </w:t>
      </w:r>
      <w:r>
        <w:t xml:space="preserve">   admire    </w:t>
      </w:r>
      <w:r>
        <w:t xml:space="preserve">   reverence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RESPECTFUL</dc:title>
  <dcterms:created xsi:type="dcterms:W3CDTF">2021-10-11T02:01:31Z</dcterms:created>
  <dcterms:modified xsi:type="dcterms:W3CDTF">2021-10-11T02:01:31Z</dcterms:modified>
</cp:coreProperties>
</file>