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THE ONE WORDS</w:t>
      </w:r>
    </w:p>
    <w:p>
      <w:pPr>
        <w:pStyle w:val="Questions"/>
      </w:pPr>
      <w:r>
        <w:t xml:space="preserve">1. CAER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IDEKSNNS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TRPSPUO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NCNEOCR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AIUANDGRTO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OMCPSAIOSN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OOGD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ALUHG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INSETL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TTSUR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TREESCP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FLEUHLP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LOEV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MISLE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EYMHATP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YAPPH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USLAVE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NECI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MIALFY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RUETNLEOV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THE ONE WORDS</dc:title>
  <dcterms:created xsi:type="dcterms:W3CDTF">2021-10-11T02:00:50Z</dcterms:created>
  <dcterms:modified xsi:type="dcterms:W3CDTF">2021-10-11T02:00:50Z</dcterms:modified>
</cp:coreProperties>
</file>