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TOBACCO 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BAD BREATH    </w:t>
      </w:r>
      <w:r>
        <w:t xml:space="preserve">   CANCER    </w:t>
      </w:r>
      <w:r>
        <w:t xml:space="preserve">   CHEMICALS    </w:t>
      </w:r>
      <w:r>
        <w:t xml:space="preserve">   COUGHING    </w:t>
      </w:r>
      <w:r>
        <w:t xml:space="preserve">   DEATH    </w:t>
      </w:r>
      <w:r>
        <w:t xml:space="preserve">   DISEASES    </w:t>
      </w:r>
      <w:r>
        <w:t xml:space="preserve">   EXPENSIVE    </w:t>
      </w:r>
      <w:r>
        <w:t xml:space="preserve">   HABIT FORMING    </w:t>
      </w:r>
      <w:r>
        <w:t xml:space="preserve">   MUCOUS    </w:t>
      </w:r>
      <w:r>
        <w:t xml:space="preserve">   NOT COOL    </w:t>
      </w:r>
      <w:r>
        <w:t xml:space="preserve">   PHLEGM    </w:t>
      </w:r>
      <w:r>
        <w:t xml:space="preserve">   POISON    </w:t>
      </w:r>
      <w:r>
        <w:t xml:space="preserve">   SECOND HAND SMOKE    </w:t>
      </w:r>
      <w:r>
        <w:t xml:space="preserve">   SMELLY CLOTHES    </w:t>
      </w:r>
      <w:r>
        <w:t xml:space="preserve">   YELLOW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TOBACCO FREE</dc:title>
  <dcterms:created xsi:type="dcterms:W3CDTF">2021-10-11T01:59:52Z</dcterms:created>
  <dcterms:modified xsi:type="dcterms:W3CDTF">2021-10-11T01:59:52Z</dcterms:modified>
</cp:coreProperties>
</file>