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Times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NFL team with most super bowl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island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on the 100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Netflix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Kylie Jenner's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Times Crossword Puzzle</dc:title>
  <dcterms:created xsi:type="dcterms:W3CDTF">2021-10-11T02:00:37Z</dcterms:created>
  <dcterms:modified xsi:type="dcterms:W3CDTF">2021-10-11T02:00:37Z</dcterms:modified>
</cp:coreProperties>
</file>