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GOD    </w:t>
      </w:r>
      <w:r>
        <w:t xml:space="preserve">   CORRECTION    </w:t>
      </w:r>
      <w:r>
        <w:t xml:space="preserve">   ATTENTION    </w:t>
      </w:r>
      <w:r>
        <w:t xml:space="preserve">   NEGLECT    </w:t>
      </w:r>
      <w:r>
        <w:t xml:space="preserve">   PROVERBS    </w:t>
      </w:r>
      <w:r>
        <w:t xml:space="preserve">   FORGIVENESS    </w:t>
      </w:r>
      <w:r>
        <w:t xml:space="preserve">   LEADERS    </w:t>
      </w:r>
      <w:r>
        <w:t xml:space="preserve">   BIBLE    </w:t>
      </w:r>
      <w:r>
        <w:t xml:space="preserve">   PRAYER    </w:t>
      </w:r>
      <w:r>
        <w:t xml:space="preserve">   WISDOM    </w:t>
      </w:r>
      <w:r>
        <w:t xml:space="preserve">   FATHER    </w:t>
      </w:r>
      <w:r>
        <w:t xml:space="preserve">   MOTHER    </w:t>
      </w:r>
      <w:r>
        <w:t xml:space="preserve">   INSTRUCTION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WISE</dc:title>
  <dcterms:created xsi:type="dcterms:W3CDTF">2021-10-11T02:00:37Z</dcterms:created>
  <dcterms:modified xsi:type="dcterms:W3CDTF">2021-10-11T02:00:37Z</dcterms:modified>
</cp:coreProperties>
</file>