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investment which prepares for your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agreement negotiated between an employer and employee in Australia that existed for a short number of years in the 2000s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that no award or agreement applies.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percentage of part time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kind of paid leave if your family past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that means people feeling 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term that means the earnings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operate in a lot of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Minimum days of holiday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that the government gives you directly when you retired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Musicians earn income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training after you started your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sector that produces intangible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reward that the company gives you in order to thank your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Aussie slang for jobless people who has no goal of looking for an occupation, and gets by on government-subsidized unemployment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that deducted from your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MInimum terms and conditions of all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kind of leave for mothers taking care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tax on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compensation for casual workers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class</dc:title>
  <dcterms:created xsi:type="dcterms:W3CDTF">2021-10-11T01:59:49Z</dcterms:created>
  <dcterms:modified xsi:type="dcterms:W3CDTF">2021-10-11T01:59:49Z</dcterms:modified>
</cp:coreProperties>
</file>