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fresh air    </w:t>
      </w:r>
      <w:r>
        <w:t xml:space="preserve">   water jumps    </w:t>
      </w:r>
      <w:r>
        <w:t xml:space="preserve">   platting    </w:t>
      </w:r>
      <w:r>
        <w:t xml:space="preserve">   flat work    </w:t>
      </w:r>
      <w:r>
        <w:t xml:space="preserve">   British evening    </w:t>
      </w:r>
      <w:r>
        <w:t xml:space="preserve">   area eventing    </w:t>
      </w:r>
      <w:r>
        <w:t xml:space="preserve">   badminton    </w:t>
      </w:r>
      <w:r>
        <w:t xml:space="preserve">   equestrians sport    </w:t>
      </w:r>
      <w:r>
        <w:t xml:space="preserve">   tack shops    </w:t>
      </w:r>
      <w:r>
        <w:t xml:space="preserve">   food van    </w:t>
      </w:r>
      <w:r>
        <w:t xml:space="preserve">   percentages    </w:t>
      </w:r>
      <w:r>
        <w:t xml:space="preserve">   time penalties    </w:t>
      </w:r>
      <w:r>
        <w:t xml:space="preserve">   four faults    </w:t>
      </w:r>
      <w:r>
        <w:t xml:space="preserve">   judge    </w:t>
      </w:r>
      <w:r>
        <w:t xml:space="preserve">   fence judge    </w:t>
      </w:r>
      <w:r>
        <w:t xml:space="preserve">   results    </w:t>
      </w:r>
      <w:r>
        <w:t xml:space="preserve">   dressage    </w:t>
      </w:r>
      <w:r>
        <w:t xml:space="preserve">   showjuming    </w:t>
      </w:r>
      <w:r>
        <w:t xml:space="preserve">   cross country    </w:t>
      </w:r>
      <w:r>
        <w:t xml:space="preserve">   eventers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history</dc:title>
  <dcterms:created xsi:type="dcterms:W3CDTF">2021-10-11T02:00:50Z</dcterms:created>
  <dcterms:modified xsi:type="dcterms:W3CDTF">2021-10-11T02:00:50Z</dcterms:modified>
</cp:coreProperties>
</file>