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termen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btw bij in de prijs berekend (tip: 2 woorden)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verzameling producten die worden aangeboden door een winkel of leverancier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vormt het verschil tussen AP en VP?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het synoniem voor prijsaanbieding?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Via internet bankeren(tip: 2 woorden)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om factuur te verbeteren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prijsvermindering voor trouwe klanten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het synoniem van verbruiker?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koper heeft de goederen nodig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Binnen een bepaalde dag betalen(tip: 2 woorden)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termen</dc:title>
  <dcterms:created xsi:type="dcterms:W3CDTF">2021-10-11T02:00:44Z</dcterms:created>
  <dcterms:modified xsi:type="dcterms:W3CDTF">2021-10-11T02:00:44Z</dcterms:modified>
</cp:coreProperties>
</file>