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vs. 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vs. AE</dc:title>
  <dcterms:created xsi:type="dcterms:W3CDTF">2021-11-23T03:33:41Z</dcterms:created>
  <dcterms:modified xsi:type="dcterms:W3CDTF">2021-11-23T03:33:41Z</dcterms:modified>
</cp:coreProperties>
</file>