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BFB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month did BFB 14 come out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Book is a __________ and you better belive it!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Loser is trapped in a __________ currently.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 was elimanated 1st, who am 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is the host?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person can shatter.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got the second most votes in BFB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BFB 11, was Needle the slowest or the fastest?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Woody had a obsesion with dabbing in ___ episodes.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Who went on a scent cleance?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Snow + Gasoline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Hates being soggy.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is Barf Bag full of? (This is easy)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is the soundtrack at the beginning of BFB 11?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Who is a fan of Ice Cube?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BFB 1 long or super 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first peron to land on the moon?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____, Lollipoop you give me no choice.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second charecter to ever get screentime on BFB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was the only person to not have a line on team Death P.A.C.T to not have a line in BFB 13?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Donuts favorite season?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temperarily was hosting?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always slaps Coiny.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is Bottle voiced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Bubble was a _______ in BFB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don't ____ this crate I rate it a strait 8 out of 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team was Cloudy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Who was elimanated with 9028 votes.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BFB Puzzle</dc:title>
  <dcterms:created xsi:type="dcterms:W3CDTF">2021-10-11T02:08:05Z</dcterms:created>
  <dcterms:modified xsi:type="dcterms:W3CDTF">2021-10-11T02:08:05Z</dcterms:modified>
</cp:coreProperties>
</file>