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HUGS    </w:t>
      </w:r>
      <w:r>
        <w:t xml:space="preserve">   NUTRITION    </w:t>
      </w:r>
      <w:r>
        <w:t xml:space="preserve">   FAMILY    </w:t>
      </w:r>
      <w:r>
        <w:t xml:space="preserve">   MOTHERHOOD    </w:t>
      </w:r>
      <w:r>
        <w:t xml:space="preserve">   BABY POWDER    </w:t>
      </w:r>
      <w:r>
        <w:t xml:space="preserve">   BABY BATH    </w:t>
      </w:r>
      <w:r>
        <w:t xml:space="preserve">   ONESIE    </w:t>
      </w:r>
      <w:r>
        <w:t xml:space="preserve">   STROLLER    </w:t>
      </w:r>
      <w:r>
        <w:t xml:space="preserve">   BABY WALKER    </w:t>
      </w:r>
      <w:r>
        <w:t xml:space="preserve">   RATTLE    </w:t>
      </w:r>
      <w:r>
        <w:t xml:space="preserve">   TEETHING    </w:t>
      </w:r>
      <w:r>
        <w:t xml:space="preserve">   TODDLER    </w:t>
      </w:r>
      <w:r>
        <w:t xml:space="preserve">   BABY CARRIER    </w:t>
      </w:r>
      <w:r>
        <w:t xml:space="preserve">   DIAPER BAG    </w:t>
      </w:r>
      <w:r>
        <w:t xml:space="preserve">   WIPES    </w:t>
      </w:r>
      <w:r>
        <w:t xml:space="preserve">   WARMER    </w:t>
      </w:r>
      <w:r>
        <w:t xml:space="preserve">   PERFECT FOOD    </w:t>
      </w:r>
      <w:r>
        <w:t xml:space="preserve">   MOTHER'S MILK    </w:t>
      </w:r>
      <w:r>
        <w:t xml:space="preserve">   ROCKING CHAIR    </w:t>
      </w:r>
      <w:r>
        <w:t xml:space="preserve">   BURP    </w:t>
      </w:r>
      <w:r>
        <w:t xml:space="preserve">   DIAPER    </w:t>
      </w:r>
      <w:r>
        <w:t xml:space="preserve">   BOOTIES    </w:t>
      </w:r>
      <w:r>
        <w:t xml:space="preserve">   PACIFIER    </w:t>
      </w:r>
      <w:r>
        <w:t xml:space="preserve">   BLANKET    </w:t>
      </w:r>
      <w:r>
        <w:t xml:space="preserve">   FATHER    </w:t>
      </w:r>
      <w:r>
        <w:t xml:space="preserve">   MOTHER    </w:t>
      </w:r>
      <w:r>
        <w:t xml:space="preserve">   MILK    </w:t>
      </w:r>
      <w:r>
        <w:t xml:space="preserve">   NURSING    </w:t>
      </w:r>
      <w:r>
        <w:t xml:space="preserve">   FOOD    </w:t>
      </w:r>
      <w:r>
        <w:t xml:space="preserve">   WARMTH    </w:t>
      </w:r>
      <w:r>
        <w:t xml:space="preserve">   NEWBORN    </w:t>
      </w:r>
      <w:r>
        <w:t xml:space="preserve">   CLOSENESS    </w:t>
      </w:r>
      <w:r>
        <w:t xml:space="preserve">   LOVE    </w:t>
      </w:r>
      <w:r>
        <w:t xml:space="preserve">   MOM    </w:t>
      </w:r>
      <w:r>
        <w:t xml:space="preserve">   BABY    </w:t>
      </w:r>
      <w:r>
        <w:t xml:space="preserve">   BREASTFEEDING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BFC</dc:title>
  <dcterms:created xsi:type="dcterms:W3CDTF">2021-10-11T02:06:55Z</dcterms:created>
  <dcterms:modified xsi:type="dcterms:W3CDTF">2021-10-11T02:06:55Z</dcterms:modified>
</cp:coreProperties>
</file>