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BFDI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BFDI characters for fun. So no real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BFDI</dc:title>
  <dcterms:created xsi:type="dcterms:W3CDTF">2021-10-11T02:08:25Z</dcterms:created>
  <dcterms:modified xsi:type="dcterms:W3CDTF">2021-10-11T02:08:25Z</dcterms:modified>
</cp:coreProperties>
</file>