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BFF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dance    </w:t>
      </w:r>
      <w:r>
        <w:t xml:space="preserve">   queen    </w:t>
      </w:r>
      <w:r>
        <w:t xml:space="preserve">   flash    </w:t>
      </w:r>
      <w:r>
        <w:t xml:space="preserve">   besties    </w:t>
      </w:r>
      <w:r>
        <w:t xml:space="preserve">   bouzie    </w:t>
      </w:r>
      <w:r>
        <w:t xml:space="preserve">   ok boomer    </w:t>
      </w:r>
      <w:r>
        <w:t xml:space="preserve">   kpop star    </w:t>
      </w:r>
      <w:r>
        <w:t xml:space="preserve">   beige    </w:t>
      </w:r>
      <w:r>
        <w:t xml:space="preserve">   tik tok    </w:t>
      </w:r>
      <w:r>
        <w:t xml:space="preserve">   ravon    </w:t>
      </w:r>
      <w:r>
        <w:t xml:space="preserve">   larray    </w:t>
      </w:r>
      <w:r>
        <w:t xml:space="preserve">   twaimz    </w:t>
      </w:r>
      <w:r>
        <w:t xml:space="preserve">   vsco    </w:t>
      </w:r>
      <w:r>
        <w:t xml:space="preserve">   powdered doughnut    </w:t>
      </w:r>
      <w:r>
        <w:t xml:space="preserve">   bff    </w:t>
      </w:r>
      <w:r>
        <w:t xml:space="preserve">   jonas    </w:t>
      </w:r>
      <w:r>
        <w:t xml:space="preserve">   twins    </w:t>
      </w:r>
      <w:r>
        <w:t xml:space="preserve">   rat    </w:t>
      </w:r>
      <w:r>
        <w:t xml:space="preserve">   Ashley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BFF Word Search</dc:title>
  <dcterms:created xsi:type="dcterms:W3CDTF">2021-10-11T02:08:37Z</dcterms:created>
  <dcterms:modified xsi:type="dcterms:W3CDTF">2021-10-11T02:08:37Z</dcterms:modified>
</cp:coreProperties>
</file>