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DRESS    </w:t>
      </w:r>
      <w:r>
        <w:t xml:space="preserve">   SPORT    </w:t>
      </w:r>
      <w:r>
        <w:t xml:space="preserve">   GIRL    </w:t>
      </w:r>
      <w:r>
        <w:t xml:space="preserve">   BOY    </w:t>
      </w:r>
      <w:r>
        <w:t xml:space="preserve">   AGE    </w:t>
      </w:r>
      <w:r>
        <w:t xml:space="preserve">   STAY    </w:t>
      </w:r>
      <w:r>
        <w:t xml:space="preserve">   TOGETHER    </w:t>
      </w:r>
      <w:r>
        <w:t xml:space="preserve">   ALONE    </w:t>
      </w:r>
      <w:r>
        <w:t xml:space="preserve">   HAPPY    </w:t>
      </w:r>
      <w:r>
        <w:t xml:space="preserve">   LONGER    </w:t>
      </w:r>
      <w:r>
        <w:t xml:space="preserve">   SHORTER    </w:t>
      </w:r>
      <w:r>
        <w:t xml:space="preserve">   YOUNGER    </w:t>
      </w:r>
      <w:r>
        <w:t xml:space="preserve">   OLDER    </w:t>
      </w:r>
      <w:r>
        <w:t xml:space="preserve">   BOSS    </w:t>
      </w:r>
      <w:r>
        <w:t xml:space="preserve">   NOTES    </w:t>
      </w:r>
      <w:r>
        <w:t xml:space="preserve">   LETTERS    </w:t>
      </w:r>
      <w:r>
        <w:t xml:space="preserve">   DRAWING    </w:t>
      </w:r>
      <w:r>
        <w:t xml:space="preserve">   PATIENCE    </w:t>
      </w:r>
      <w:r>
        <w:t xml:space="preserve">   WORK    </w:t>
      </w:r>
      <w:r>
        <w:t xml:space="preserve">   SLEEPOVER    </w:t>
      </w:r>
      <w:r>
        <w:t xml:space="preserve">   PLAYDATE    </w:t>
      </w:r>
      <w:r>
        <w:t xml:space="preserve">   FOREVER    </w:t>
      </w:r>
      <w:r>
        <w:t xml:space="preserve">   ACCESSORIES    </w:t>
      </w:r>
      <w:r>
        <w:t xml:space="preserve">   LOVE    </w:t>
      </w:r>
      <w:r>
        <w:t xml:space="preserve">   FUN    </w:t>
      </w:r>
      <w:r>
        <w:t xml:space="preserve">   PLAY    </w:t>
      </w:r>
      <w:r>
        <w:t xml:space="preserve">   FRIENDLY    </w:t>
      </w:r>
      <w:r>
        <w:t xml:space="preserve">   KIND    </w:t>
      </w:r>
      <w:r>
        <w:t xml:space="preserve">   FRIENDS    </w:t>
      </w:r>
      <w:r>
        <w:t xml:space="preserve">  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BFFs</dc:title>
  <dcterms:created xsi:type="dcterms:W3CDTF">2021-10-11T02:08:17Z</dcterms:created>
  <dcterms:modified xsi:type="dcterms:W3CDTF">2021-10-11T02:08:17Z</dcterms:modified>
</cp:coreProperties>
</file>