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BFF’s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Khalid ali    </w:t>
      </w:r>
      <w:r>
        <w:t xml:space="preserve">   I will do anything for you    </w:t>
      </w:r>
      <w:r>
        <w:t xml:space="preserve">   I can’t live without you    </w:t>
      </w:r>
      <w:r>
        <w:t xml:space="preserve">   Best friends forever    </w:t>
      </w:r>
      <w:r>
        <w:t xml:space="preserve">   Wish us all best    </w:t>
      </w:r>
      <w:r>
        <w:t xml:space="preserve">   I am Rasho0o0d    </w:t>
      </w:r>
      <w:r>
        <w:t xml:space="preserve">   Khalid BFF    </w:t>
      </w:r>
      <w:r>
        <w:t xml:space="preserve">   I need you    </w:t>
      </w:r>
      <w:r>
        <w:t xml:space="preserve">   I love you    </w:t>
      </w:r>
      <w:r>
        <w:t xml:space="preserve">   Khalid and rashed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BFF’s</dc:title>
  <dcterms:created xsi:type="dcterms:W3CDTF">2021-10-11T02:08:19Z</dcterms:created>
  <dcterms:modified xsi:type="dcterms:W3CDTF">2021-10-11T02:08:19Z</dcterms:modified>
</cp:coreProperties>
</file>