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a nasty vegetable that is found in Giant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bad giant  that can eat 3 human beans at once and I am 50ft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BFG and other not so friendly giants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the BFG's best friend and I live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BFG use his net to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24 feet tall and I'm so fast that I can catch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in the middle of London and I have a horse with a rider statue in the center of the roundabout.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BFG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chapter in the book that develops a plan to stop the children from being eaten by the bad giants.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BFG?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helped Sophie and the BFG stop the other horrible giants from eating more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Sophie lived before being taken by the BFG.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Queen of England make to stop the bad giants?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Sophie in the book BFG?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BFG call little girls?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</dc:title>
  <dcterms:created xsi:type="dcterms:W3CDTF">2021-10-11T02:08:15Z</dcterms:created>
  <dcterms:modified xsi:type="dcterms:W3CDTF">2021-10-11T02:08:15Z</dcterms:modified>
</cp:coreProperties>
</file>