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BFG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ORPHAN    </w:t>
      </w:r>
      <w:r>
        <w:t xml:space="preserve">   SWEDEN    </w:t>
      </w:r>
      <w:r>
        <w:t xml:space="preserve">   TRUMPET    </w:t>
      </w:r>
      <w:r>
        <w:t xml:space="preserve">   DENMARK    </w:t>
      </w:r>
      <w:r>
        <w:t xml:space="preserve">   WALES    </w:t>
      </w:r>
      <w:r>
        <w:t xml:space="preserve">   PANAMA    </w:t>
      </w:r>
      <w:r>
        <w:t xml:space="preserve">   HumanBeans    </w:t>
      </w:r>
      <w:r>
        <w:t xml:space="preserve">   TURKS    </w:t>
      </w:r>
      <w:r>
        <w:t xml:space="preserve">   TURKEY    </w:t>
      </w:r>
      <w:r>
        <w:t xml:space="preserve">   GREECE    </w:t>
      </w:r>
      <w:r>
        <w:t xml:space="preserve">   DREAMS    </w:t>
      </w:r>
      <w:r>
        <w:t xml:space="preserve">   ManEating    </w:t>
      </w:r>
      <w:r>
        <w:t xml:space="preserve">   GiantCountry    </w:t>
      </w:r>
      <w:r>
        <w:t xml:space="preserve">   BLOODBOTTLER    </w:t>
      </w:r>
      <w:r>
        <w:t xml:space="preserve">   GIANT    </w:t>
      </w:r>
      <w:r>
        <w:t xml:space="preserve">   ENGLAND    </w:t>
      </w:r>
      <w:r>
        <w:t xml:space="preserve">   LONDON    </w:t>
      </w:r>
      <w:r>
        <w:t xml:space="preserve">   QUEEN    </w:t>
      </w:r>
      <w:r>
        <w:t xml:space="preserve">   ROALD DAHL    </w:t>
      </w:r>
      <w:r>
        <w:t xml:space="preserve">   SOPHIE    </w:t>
      </w:r>
      <w:r>
        <w:t xml:space="preserve">   BFG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 </dc:title>
  <dcterms:created xsi:type="dcterms:W3CDTF">2021-10-11T02:08:42Z</dcterms:created>
  <dcterms:modified xsi:type="dcterms:W3CDTF">2021-10-11T02:08:42Z</dcterms:modified>
</cp:coreProperties>
</file>