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bonecruncher    </w:t>
      </w:r>
      <w:r>
        <w:t xml:space="preserve">   mrsclonkers    </w:t>
      </w:r>
      <w:r>
        <w:t xml:space="preserve">   mrtibbs    </w:t>
      </w:r>
      <w:r>
        <w:t xml:space="preserve">   rainbow    </w:t>
      </w:r>
      <w:r>
        <w:t xml:space="preserve">   castle    </w:t>
      </w:r>
      <w:r>
        <w:t xml:space="preserve">   dreams    </w:t>
      </w:r>
      <w:r>
        <w:t xml:space="preserve">   Orphan    </w:t>
      </w:r>
      <w:r>
        <w:t xml:space="preserve">   Sophie    </w:t>
      </w:r>
      <w:r>
        <w:t xml:space="preserve">   s n o z z c u m b e r    </w:t>
      </w:r>
      <w:r>
        <w:t xml:space="preserve">   giant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2021-10-11T02:07:18Z</dcterms:created>
  <dcterms:modified xsi:type="dcterms:W3CDTF">2021-10-11T02:07:18Z</dcterms:modified>
</cp:coreProperties>
</file>