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crumpets    </w:t>
      </w:r>
      <w:r>
        <w:t xml:space="preserve">   manhugger    </w:t>
      </w:r>
      <w:r>
        <w:t xml:space="preserve">   pigspiffle    </w:t>
      </w:r>
      <w:r>
        <w:t xml:space="preserve">   bellypopper    </w:t>
      </w:r>
      <w:r>
        <w:t xml:space="preserve">   repulsant    </w:t>
      </w:r>
      <w:r>
        <w:t xml:space="preserve">   rubbish    </w:t>
      </w:r>
      <w:r>
        <w:t xml:space="preserve">   childchewer    </w:t>
      </w:r>
      <w:r>
        <w:t xml:space="preserve">   majester    </w:t>
      </w:r>
      <w:r>
        <w:t xml:space="preserve">   queen    </w:t>
      </w:r>
      <w:r>
        <w:t xml:space="preserve">   noses    </w:t>
      </w:r>
      <w:r>
        <w:t xml:space="preserve">   swashboggling    </w:t>
      </w:r>
      <w:r>
        <w:t xml:space="preserve">   teeth    </w:t>
      </w:r>
      <w:r>
        <w:t xml:space="preserve">   maidmasher    </w:t>
      </w:r>
      <w:r>
        <w:t xml:space="preserve">   bonecruncher    </w:t>
      </w:r>
      <w:r>
        <w:t xml:space="preserve">   figglers    </w:t>
      </w:r>
      <w:r>
        <w:t xml:space="preserve">   snozzcumbers    </w:t>
      </w:r>
      <w:r>
        <w:t xml:space="preserve">   bfg    </w:t>
      </w:r>
      <w:r>
        <w:t xml:space="preserve">   giant    </w:t>
      </w:r>
      <w:r>
        <w:t xml:space="preserve">   cattlepiddlers    </w:t>
      </w:r>
      <w:r>
        <w:t xml:space="preserve">   pogswizzler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BFG</dc:title>
  <dcterms:created xsi:type="dcterms:W3CDTF">2021-10-11T02:07:42Z</dcterms:created>
  <dcterms:modified xsi:type="dcterms:W3CDTF">2021-10-11T02:07:42Z</dcterms:modified>
</cp:coreProperties>
</file>