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England    </w:t>
      </w:r>
      <w:r>
        <w:t xml:space="preserve">   Palace    </w:t>
      </w:r>
      <w:r>
        <w:t xml:space="preserve">   Country    </w:t>
      </w:r>
      <w:r>
        <w:t xml:space="preserve">   Jar    </w:t>
      </w:r>
      <w:r>
        <w:t xml:space="preserve">   Suitcase    </w:t>
      </w:r>
      <w:r>
        <w:t xml:space="preserve">   Chiddlers    </w:t>
      </w:r>
      <w:r>
        <w:t xml:space="preserve">   Bonecruncher    </w:t>
      </w:r>
      <w:r>
        <w:t xml:space="preserve">   Galloping    </w:t>
      </w:r>
      <w:r>
        <w:t xml:space="preserve">   Wasteland    </w:t>
      </w:r>
      <w:r>
        <w:t xml:space="preserve">   Whizzpopper    </w:t>
      </w:r>
      <w:r>
        <w:t xml:space="preserve">   Queen    </w:t>
      </w:r>
      <w:r>
        <w:t xml:space="preserve">   Bubbles    </w:t>
      </w:r>
      <w:r>
        <w:t xml:space="preserve">   Dreams    </w:t>
      </w:r>
      <w:r>
        <w:t xml:space="preserve">   Frobscottle    </w:t>
      </w:r>
      <w:r>
        <w:t xml:space="preserve">   Bloodbottler    </w:t>
      </w:r>
      <w:r>
        <w:t xml:space="preserve">   snozzcumbers    </w:t>
      </w:r>
      <w:r>
        <w:t xml:space="preserve">   Friendly    </w:t>
      </w:r>
      <w:r>
        <w:t xml:space="preserve">   Sophie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2021-10-11T02:07:47Z</dcterms:created>
  <dcterms:modified xsi:type="dcterms:W3CDTF">2021-10-11T02:07:47Z</dcterms:modified>
</cp:coreProperties>
</file>