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 7-8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clamorous noise  or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rugged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gigantic, 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annoyed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and mostley underground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scornfully, disrespectfully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changed in outward form or apperance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peeking,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unhappy, miserable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barren and solitary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 7-8</dc:title>
  <dcterms:created xsi:type="dcterms:W3CDTF">2021-10-11T02:07:45Z</dcterms:created>
  <dcterms:modified xsi:type="dcterms:W3CDTF">2021-10-11T02:07:45Z</dcterms:modified>
</cp:coreProperties>
</file>