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BFG collects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the BFG capture the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BFG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BFG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Kidnapped by the BFG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BFG calls helicopters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giants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Enemy of the BFG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BFG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Friendly Giant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</dc:title>
  <dcterms:created xsi:type="dcterms:W3CDTF">2021-10-11T02:07:52Z</dcterms:created>
  <dcterms:modified xsi:type="dcterms:W3CDTF">2021-10-11T02:07:52Z</dcterms:modified>
</cp:coreProperties>
</file>