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BFG Dreams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the end of her dream Sophie was seen as a----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dreams had the BFG stored?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BFG believes that human beings are not ------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BFG not only hears the dreams but he can also ---------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dreams for boys does Sophie read?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Sophie thinks he can tell what sort of dream is in the jay by?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two types of dreams- boys and -----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BFG makes mistakes because he did not go to ------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BFG writing?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giants were travelling to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BFG Dreams</dc:title>
  <dcterms:created xsi:type="dcterms:W3CDTF">2021-10-11T02:07:20Z</dcterms:created>
  <dcterms:modified xsi:type="dcterms:W3CDTF">2021-10-11T02:07:20Z</dcterms:modified>
</cp:coreProperties>
</file>