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BFG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Maids should be scared of him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to eat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the II was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enjoys blood?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9 other giants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lies above the rooftops of the cities to grab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enjoys their meet and drips it all over their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likes to eat children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dresses &amp; slaughters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butler of the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 and nasty lady who is head of the orphanage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orphan girl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queen's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is oversized and caring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likes to hug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Puzzler</dc:title>
  <dcterms:created xsi:type="dcterms:W3CDTF">2021-10-11T02:07:25Z</dcterms:created>
  <dcterms:modified xsi:type="dcterms:W3CDTF">2021-10-11T02:07:25Z</dcterms:modified>
</cp:coreProperties>
</file>