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BFG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melted    </w:t>
      </w:r>
      <w:r>
        <w:t xml:space="preserve">   coins    </w:t>
      </w:r>
      <w:r>
        <w:t xml:space="preserve">   clump    </w:t>
      </w:r>
      <w:r>
        <w:t xml:space="preserve">   statue    </w:t>
      </w:r>
      <w:r>
        <w:t xml:space="preserve">   mission    </w:t>
      </w:r>
      <w:r>
        <w:t xml:space="preserve">   gallop    </w:t>
      </w:r>
      <w:r>
        <w:t xml:space="preserve">   mystery    </w:t>
      </w:r>
      <w:r>
        <w:t xml:space="preserve">   exploded    </w:t>
      </w:r>
      <w:r>
        <w:t xml:space="preserve">   captured    </w:t>
      </w:r>
      <w:r>
        <w:t xml:space="preserve">   blinding    </w:t>
      </w:r>
      <w:r>
        <w:t xml:space="preserve">   forgive    </w:t>
      </w:r>
      <w:r>
        <w:t xml:space="preserve">   soil    </w:t>
      </w:r>
      <w:r>
        <w:t xml:space="preserve">   curious    </w:t>
      </w:r>
      <w:r>
        <w:t xml:space="preserve">   cellar    </w:t>
      </w:r>
      <w:r>
        <w:t xml:space="preserve">   fishy    </w:t>
      </w:r>
      <w:r>
        <w:t xml:space="preserve">   remark    </w:t>
      </w:r>
      <w:r>
        <w:t xml:space="preserve">   match    </w:t>
      </w:r>
      <w:r>
        <w:t xml:space="preserve">   blaze    </w:t>
      </w:r>
      <w:r>
        <w:t xml:space="preserve">   stride    </w:t>
      </w:r>
      <w:r>
        <w:t xml:space="preserve">   fierce    </w:t>
      </w:r>
      <w:r>
        <w:t xml:space="preserve">   glance    </w:t>
      </w:r>
      <w:r>
        <w:t xml:space="preserve">   cloak    </w:t>
      </w:r>
      <w:r>
        <w:t xml:space="preserve">   travel    </w:t>
      </w:r>
      <w:r>
        <w:t xml:space="preserve">   rules    </w:t>
      </w:r>
      <w:r>
        <w:t xml:space="preserve">   bored    </w:t>
      </w:r>
      <w:r>
        <w:t xml:space="preserve">   nervous    </w:t>
      </w:r>
      <w:r>
        <w:t xml:space="preserve">   protest    </w:t>
      </w:r>
      <w:r>
        <w:t xml:space="preserve">   trace    </w:t>
      </w:r>
      <w:r>
        <w:t xml:space="preserve">   thunder    </w:t>
      </w:r>
      <w:r>
        <w:t xml:space="preserve">   mistake    </w:t>
      </w:r>
      <w:r>
        <w:t xml:space="preserve">   nasty    </w:t>
      </w:r>
      <w:r>
        <w:t xml:space="preserve">   insult    </w:t>
      </w:r>
      <w:r>
        <w:t xml:space="preserve">   whisk    </w:t>
      </w:r>
      <w:r>
        <w:t xml:space="preserve">   runt    </w:t>
      </w:r>
      <w:r>
        <w:t xml:space="preserve">   ordinary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BFG Vocabulary</dc:title>
  <dcterms:created xsi:type="dcterms:W3CDTF">2021-10-11T02:08:33Z</dcterms:created>
  <dcterms:modified xsi:type="dcterms:W3CDTF">2021-10-11T02:08:33Z</dcterms:modified>
</cp:coreProperties>
</file>