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BFG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turn on or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a sudden and short burst in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terrible pain or suffering of the mind or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sound that is reflected again and again, echo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marked by having a steep overhanging mass of rock; steep or rough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run or go at top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frightening in a disgusting way; horrible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large in 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or something that presents a danger or threat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cruel or unkind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BFG Vocabulary</dc:title>
  <dcterms:created xsi:type="dcterms:W3CDTF">2021-10-11T02:07:31Z</dcterms:created>
  <dcterms:modified xsi:type="dcterms:W3CDTF">2021-10-11T02:07:31Z</dcterms:modified>
</cp:coreProperties>
</file>