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WORD JUMBLE</w:t>
      </w:r>
    </w:p>
    <w:p>
      <w:pPr>
        <w:pStyle w:val="Questions"/>
      </w:pPr>
      <w:r>
        <w:t xml:space="preserve">1. OPHSEI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GFB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NROAHP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NMZRCUZSOEB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ZEPPHIORWZP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AZZDIZRPHIW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AHONRP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ETFBTOCSLRO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BIG RESA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ANTGSI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WORD JUMBLE</dc:title>
  <dcterms:created xsi:type="dcterms:W3CDTF">2021-10-11T02:07:29Z</dcterms:created>
  <dcterms:modified xsi:type="dcterms:W3CDTF">2021-10-11T02:07:29Z</dcterms:modified>
</cp:coreProperties>
</file>