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BFG WORD SCRAMBLE</w:t>
      </w:r>
    </w:p>
    <w:p>
      <w:pPr>
        <w:pStyle w:val="Questions"/>
      </w:pPr>
      <w:r>
        <w:t xml:space="preserve">1. NHRAOP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 ORUZMNEZCBS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 GFB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 HOISEP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 LMHLEESTEPRAFU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ZDIIWAHZZPR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 GANTI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LRGEHMRPEOGTU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REDAM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FESTOTLCBRO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BFG WORD SCRAMBLE</dc:title>
  <dcterms:created xsi:type="dcterms:W3CDTF">2021-10-11T02:07:36Z</dcterms:created>
  <dcterms:modified xsi:type="dcterms:W3CDTF">2021-10-11T02:07:36Z</dcterms:modified>
</cp:coreProperties>
</file>