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BFG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SNOZZCUMBER    </w:t>
      </w:r>
      <w:r>
        <w:t xml:space="preserve">   ORPHAN    </w:t>
      </w:r>
      <w:r>
        <w:t xml:space="preserve">   FLESHLUMPEATER    </w:t>
      </w:r>
      <w:r>
        <w:t xml:space="preserve">   TROGGLEHUMPER    </w:t>
      </w:r>
      <w:r>
        <w:t xml:space="preserve">   PHIZZWIZARD    </w:t>
      </w:r>
      <w:r>
        <w:t xml:space="preserve">   FROBSCOTTLE    </w:t>
      </w:r>
      <w:r>
        <w:t xml:space="preserve">   GIANT    </w:t>
      </w:r>
      <w:r>
        <w:t xml:space="preserve">   DREAM    </w:t>
      </w:r>
      <w:r>
        <w:t xml:space="preserve">   SOPHIE    </w:t>
      </w:r>
      <w:r>
        <w:t xml:space="preserve">   BFG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BFG WORD SEARCH</dc:title>
  <dcterms:created xsi:type="dcterms:W3CDTF">2021-10-11T02:07:33Z</dcterms:created>
  <dcterms:modified xsi:type="dcterms:W3CDTF">2021-10-11T02:07:33Z</dcterms:modified>
</cp:coreProperties>
</file>