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that the BFG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drink gives the BFG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bit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of the BFG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gas is released from the BFGs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caught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space 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this to catch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BFGs small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nightmare!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cheerful BFG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illegal in giant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 crossword</dc:title>
  <dcterms:created xsi:type="dcterms:W3CDTF">2021-10-11T02:07:27Z</dcterms:created>
  <dcterms:modified xsi:type="dcterms:W3CDTF">2021-10-11T02:07:27Z</dcterms:modified>
</cp:coreProperties>
</file>