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B.F Skinner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bird did Skinner use to demonstrate operant conditioning?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Teachers need to use a healhy ____ of positive &amp; negative reinforcements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book was Skinner most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author inspired Skinner?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Russian physiologist was Skinner influenced?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you act vs. How you want to act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method says behavior is learned through rewards/punishments?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Skinner's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university did Skinner attend &amp; teach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rodent did Skinner first use in the "Skinner Box"?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explains human behavior through conditioning?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B.F Skinner</dc:title>
  <dcterms:created xsi:type="dcterms:W3CDTF">2021-10-11T01:48:38Z</dcterms:created>
  <dcterms:modified xsi:type="dcterms:W3CDTF">2021-10-11T01:48:38Z</dcterms:modified>
</cp:coreProperties>
</file>