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B.F. Skinner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_______ _____ experiment the rats learned that pushing on the lever produced a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Skinner showed how _________ reinforcement worked by placing a rat in his Skinner box and then subjecting it to an unpleasant electric current which caused it some discomfort.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introduction of negative reinforcement caused the behavior to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Skinner went on to write two books, the most popular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operants are responses from the environment that neither increase nor decrease the probability of a behavior being repeated.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World War II, Skinner attempted to train _____ to serve as bombing guides but the program was cancelled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used what to change behaviors?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Changing of behavior by the use of reinforcement which is given after the desired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Skinner received his doctorate from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B.F. Skinners most famous experiment used ___________ as subjects?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B.F. Skinner</dc:title>
  <dcterms:created xsi:type="dcterms:W3CDTF">2021-10-11T01:47:44Z</dcterms:created>
  <dcterms:modified xsi:type="dcterms:W3CDTF">2021-10-11T01:47:44Z</dcterms:modified>
</cp:coreProperties>
</file>