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B.F Skinner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imposing a painful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presenting the subject with something it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responses from the environment neither increase or decrease the probability of a behavior being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ranked Skinner as the 20th century's most eminent psychologist (looking for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Skinner is identified as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term did Skinner introduce to Thorndike's Law of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learning breaks materials down into small chunks of information and is followed by a question to be answered by the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sense of removing or avoiding a painful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college did B.F. Skinner get his Ph.D in psychology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theorist influenceed the basis of Skinner's operant conditioning?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B.F Skinner</dc:title>
  <dcterms:created xsi:type="dcterms:W3CDTF">2021-10-11T01:48:15Z</dcterms:created>
  <dcterms:modified xsi:type="dcterms:W3CDTF">2021-10-11T01:48:15Z</dcterms:modified>
</cp:coreProperties>
</file>