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BGE 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worlds greatest boxer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horses in are in one polo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 do you use a club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positions in a netball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ping pong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town is the tony macaroni stadium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Miss Steeles Scottish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term ‘180’ is best known in what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Basketball player who recently passed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Britain’s number one male tennis player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Sport that used a shuttlecock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won last years champions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Diversity are best known to be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people are in a hockey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 Hoys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fastest man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 letter contact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netball what does C stand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BGE PE</dc:title>
  <dcterms:created xsi:type="dcterms:W3CDTF">2021-10-11T02:08:26Z</dcterms:created>
  <dcterms:modified xsi:type="dcterms:W3CDTF">2021-10-11T02:08:26Z</dcterms:modified>
</cp:coreProperties>
</file>