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BG Crossword 105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 Performance. Delivered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Owns brands like Harmony, Reance, Repol and Reon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"Emerald.Blue.And You" is the promotion tagline of this Indian destination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'Yogakshema Bhavan' is the headquarters of which Indian company?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media house owns MTV and Nickelodeon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cosmetic name means "White as Snow" in Latin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Indian bank to open its branch in war-torn Afghanistan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Softwar is a book on which company?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Created by Adi Dassler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'B' in Oral-B stand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Henry Lumsden, a lieutenant in the British Army in India invented of this variety of apparel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BG Crossword 105</dc:title>
  <dcterms:created xsi:type="dcterms:W3CDTF">2021-10-11T02:08:01Z</dcterms:created>
  <dcterms:modified xsi:type="dcterms:W3CDTF">2021-10-11T02:08:01Z</dcterms:modified>
</cp:coreProperties>
</file>