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BG WK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Vicodin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azythromycin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Prinivil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montelukast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oxycodone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Synthroid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zolpidem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Amoxil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amoxicillin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Zithromax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metoprolol &amp; HCTZ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Microzide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atorvastatin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Norvasc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atenolol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Xanax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lisinopril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Glucophage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hydrocodone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hydrochlorothiazide HCTZ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Prilosec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Augmentin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sertraline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Tenormin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alprazolam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esomeprazole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Lopressor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furosemide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Zoloft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simvastatin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levothyroxine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Percocet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amlodipine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Nexium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prednisone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Plavix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escitalopram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Singulair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Sterapred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amoxicillin clavulanate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Lexapro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clopidogrel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Aspirin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Tylenol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metformin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WK 1 &amp; 2</dc:title>
  <dcterms:created xsi:type="dcterms:W3CDTF">2021-10-11T02:07:41Z</dcterms:created>
  <dcterms:modified xsi:type="dcterms:W3CDTF">2021-10-11T02:07:41Z</dcterms:modified>
</cp:coreProperties>
</file>