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BHM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BLACK    </w:t>
      </w:r>
      <w:r>
        <w:t xml:space="preserve">   BRAVERY    </w:t>
      </w:r>
      <w:r>
        <w:t xml:space="preserve">   carefull    </w:t>
      </w:r>
      <w:r>
        <w:t xml:space="preserve">   caring    </w:t>
      </w:r>
      <w:r>
        <w:t xml:space="preserve">   clever    </w:t>
      </w:r>
      <w:r>
        <w:t xml:space="preserve">   darkhistory    </w:t>
      </w:r>
      <w:r>
        <w:t xml:space="preserve">   escape    </w:t>
      </w:r>
      <w:r>
        <w:t xml:space="preserve">   free    </w:t>
      </w:r>
      <w:r>
        <w:t xml:space="preserve">   helpfull    </w:t>
      </w:r>
      <w:r>
        <w:t xml:space="preserve">   imprisoned    </w:t>
      </w:r>
      <w:r>
        <w:t xml:space="preserve">   intelligent    </w:t>
      </w:r>
      <w:r>
        <w:t xml:space="preserve">   kind    </w:t>
      </w:r>
      <w:r>
        <w:t xml:space="preserve">   loving    </w:t>
      </w:r>
      <w:r>
        <w:t xml:space="preserve">   police    </w:t>
      </w:r>
      <w:r>
        <w:t xml:space="preserve">   precious    </w:t>
      </w:r>
      <w:r>
        <w:t xml:space="preserve">   reenactment    </w:t>
      </w:r>
      <w:r>
        <w:t xml:space="preserve">   relatives    </w:t>
      </w:r>
      <w:r>
        <w:t xml:space="preserve">   safe    </w:t>
      </w:r>
      <w:r>
        <w:t xml:space="preserve">   slavery    </w:t>
      </w:r>
      <w:r>
        <w:t xml:space="preserve">   trouble    </w:t>
      </w:r>
      <w:r>
        <w:t xml:space="preserve">   unsatisfied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BHM</dc:title>
  <dcterms:created xsi:type="dcterms:W3CDTF">2021-10-11T02:08:12Z</dcterms:created>
  <dcterms:modified xsi:type="dcterms:W3CDTF">2021-10-11T02:08:12Z</dcterms:modified>
</cp:coreProperties>
</file>