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BHM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tcPr>
            <w:tcBorders>
              <w:top w:val="single"/>
              <w:bottom w:val="single"/>
              <w:left w:val="single"/>
              <w:right w:val="single"/>
            </w:tcBorders>
            <w:vAlign w:val="top"/>
          </w:tcPr>
          <w:p>
            <w:pPr>
              <w:pStyle w:val="CrossgridMedium"/>
            </w:pPr>
            <w:r>
              <w:t xml:space="preserve">2</w:t>
            </w:r>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6</w:t>
            </w:r>
          </w:p>
        </w:tc>
        <w:tc>
          <w:p/>
        </w:tc>
        <w:tc>
          <w:tcPr>
            <w:tcBorders>
              <w:top w:val="single"/>
              <w:bottom w:val="single"/>
              <w:left w:val="single"/>
              <w:right w:val="single"/>
            </w:tcBorders>
            <w:vAlign w:val="top"/>
          </w:tcPr>
          <w:p>
            <w:pPr>
              <w:pStyle w:val="CrossgridMedium"/>
            </w:pPr>
            <w:r>
              <w:t xml:space="preserve">7</w:t>
            </w:r>
          </w:p>
        </w:tc>
      </w:tr>
      <w:tr>
        <w:trPr>
          <w:trHeight w:val="500" w:hRule="atLeast"/>
        </w:trPr>
        <w:tc>
          <w:tcPr>
            <w:tcBorders>
              <w:top w:val="single"/>
              <w:bottom w:val="single"/>
              <w:left w:val="single"/>
              <w:right w:val="single"/>
            </w:tcBorders>
            <w:vAlign w:val="top"/>
          </w:tcPr>
          <w:p>
            <w:pPr>
              <w:pStyle w:val="CrossgridMedium"/>
            </w:pPr>
            <w:r>
              <w:t xml:space="preserve">8</w:t>
            </w:r>
          </w:p>
        </w:tc>
        <w:tc>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10</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pPr>
              <w:pStyle w:val="CrossgridMedium"/>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r>
      <w:tr>
        <w:trPr>
          <w:trHeight w:val="5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3. </w:t>
            </w:r>
            <w:r>
              <w:t xml:space="preserve">The US president who signed the emancipation act</w:t>
            </w:r>
          </w:p>
          <w:p>
            <w:pPr>
              <w:keepLines/>
              <w:pStyle w:val="CluesMedium"/>
            </w:pPr>
            <w:r>
              <w:rPr>
                <w:b w:val="true"/>
                <w:bCs w:val="true"/>
              </w:rPr>
              <w:t xml:space="preserve">4. </w:t>
            </w:r>
            <w:r>
              <w:t xml:space="preserve">The first African American woman to go into space aboard the space shuttle Endeavor.</w:t>
            </w:r>
          </w:p>
          <w:p>
            <w:pPr>
              <w:keepLines/>
              <w:pStyle w:val="CluesMedium"/>
            </w:pPr>
            <w:r>
              <w:rPr>
                <w:b w:val="true"/>
                <w:bCs w:val="true"/>
              </w:rPr>
              <w:t xml:space="preserve">9. </w:t>
            </w:r>
            <w:r>
              <w:t xml:space="preserve">The name of the  first black professional basketball team?</w:t>
            </w:r>
          </w:p>
          <w:p>
            <w:pPr>
              <w:keepLines/>
              <w:pStyle w:val="CluesMedium"/>
            </w:pPr>
            <w:r>
              <w:rPr>
                <w:b w:val="true"/>
                <w:bCs w:val="true"/>
              </w:rPr>
              <w:t xml:space="preserve">11. </w:t>
            </w:r>
            <w:r>
              <w:t xml:space="preserve">Talk show queen and the first African American female billionaire</w:t>
            </w:r>
          </w:p>
          <w:p>
            <w:pPr>
              <w:keepLines/>
              <w:pStyle w:val="CluesMedium"/>
            </w:pPr>
            <w:r>
              <w:rPr>
                <w:b w:val="true"/>
                <w:bCs w:val="true"/>
              </w:rPr>
              <w:t xml:space="preserve">13. </w:t>
            </w:r>
            <w:r>
              <w:t xml:space="preserve">Robert Henry Lawrence, Jr. was the first African American to become what?</w:t>
            </w:r>
          </w:p>
          <w:p>
            <w:pPr>
              <w:keepLines/>
              <w:pStyle w:val="CluesMedium"/>
            </w:pPr>
            <w:r>
              <w:rPr>
                <w:b w:val="true"/>
                <w:bCs w:val="true"/>
              </w:rPr>
              <w:t xml:space="preserve">14. </w:t>
            </w:r>
            <w:r>
              <w:t xml:space="preserve">First African American U.S. President</w:t>
            </w:r>
          </w:p>
          <w:p>
            <w:pPr>
              <w:keepLines/>
              <w:pStyle w:val="CluesMedium"/>
            </w:pPr>
            <w:r>
              <w:rPr>
                <w:b w:val="true"/>
                <w:bCs w:val="true"/>
              </w:rPr>
              <w:t xml:space="preserve">15. </w:t>
            </w:r>
            <w:r>
              <w:t xml:space="preserve">Last name of the First African American Major League Baseball Player</w:t>
            </w:r>
          </w:p>
          <w:p>
            <w:pPr>
              <w:keepLines/>
              <w:pStyle w:val="CluesMedium"/>
            </w:pPr>
            <w:r>
              <w:rPr>
                <w:b w:val="true"/>
                <w:bCs w:val="true"/>
              </w:rPr>
              <w:t xml:space="preserve">16. </w:t>
            </w:r>
            <w:r>
              <w:t xml:space="preserve">22-Time grammy winner, who recently won "Best Music Video" for her Formation video .</w:t>
            </w:r>
          </w:p>
        </w:tc>
        <w:tc>
          <w:p>
            <w:pPr>
              <w:pStyle w:val="CluesMedium"/>
            </w:pPr>
            <w:r>
              <w:rPr>
                <w:b w:val="true"/>
                <w:bCs w:val="true"/>
              </w:rPr>
              <w:t xml:space="preserve">Down</w:t>
            </w:r>
          </w:p>
          <w:p>
            <w:pPr>
              <w:keepLines/>
              <w:pStyle w:val="CluesMedium"/>
            </w:pPr>
            <w:r>
              <w:rPr>
                <w:b w:val="true"/>
                <w:bCs w:val="true"/>
              </w:rPr>
              <w:t xml:space="preserve">1. </w:t>
            </w:r>
            <w:r>
              <w:t xml:space="preserve">First name of a famous musician, known as the King of Pop</w:t>
            </w:r>
          </w:p>
          <w:p>
            <w:pPr>
              <w:keepLines/>
              <w:pStyle w:val="CluesMedium"/>
            </w:pPr>
            <w:r>
              <w:rPr>
                <w:b w:val="true"/>
                <w:bCs w:val="true"/>
              </w:rPr>
              <w:t xml:space="preserve">2. </w:t>
            </w:r>
            <w:r>
              <w:t xml:space="preserve">First name of the famous musician known as the Queen of Soul</w:t>
            </w:r>
          </w:p>
          <w:p>
            <w:pPr>
              <w:keepLines/>
              <w:pStyle w:val="CluesMedium"/>
            </w:pPr>
            <w:r>
              <w:rPr>
                <w:b w:val="true"/>
                <w:bCs w:val="true"/>
              </w:rPr>
              <w:t xml:space="preserve">5. </w:t>
            </w:r>
            <w:r>
              <w:t xml:space="preserve">Refused to give her seat up on the bus, an action which sparked the Montgomrey Bus Boycott</w:t>
            </w:r>
          </w:p>
          <w:p>
            <w:pPr>
              <w:keepLines/>
              <w:pStyle w:val="CluesMedium"/>
            </w:pPr>
            <w:r>
              <w:rPr>
                <w:b w:val="true"/>
                <w:bCs w:val="true"/>
              </w:rPr>
              <w:t xml:space="preserve">6. </w:t>
            </w:r>
            <w:r>
              <w:t xml:space="preserve">What was the scientist George Washington Carver known for working with? </w:t>
            </w:r>
          </w:p>
          <w:p>
            <w:pPr>
              <w:keepLines/>
              <w:pStyle w:val="CluesMedium"/>
            </w:pPr>
            <w:r>
              <w:rPr>
                <w:b w:val="true"/>
                <w:bCs w:val="true"/>
              </w:rPr>
              <w:t xml:space="preserve">7. </w:t>
            </w:r>
            <w:r>
              <w:t xml:space="preserve">Black History Month is celebrated in February to mark the birthdays of Abraham Lincoln  and ___ Douglass  who was an activist who campaigned to end slavery. </w:t>
            </w:r>
          </w:p>
          <w:p>
            <w:pPr>
              <w:keepLines/>
              <w:pStyle w:val="CluesMedium"/>
            </w:pPr>
            <w:r>
              <w:rPr>
                <w:b w:val="true"/>
                <w:bCs w:val="true"/>
              </w:rPr>
              <w:t xml:space="preserve">8. </w:t>
            </w:r>
            <w:r>
              <w:t xml:space="preserve"> "I have a ___ that one day on the red hills of Georgia the sons of former slaves and the sons of former slave owners will be able to sit down together at the table of brotherhood." - Martin Luther King Jr.</w:t>
            </w:r>
          </w:p>
          <w:p>
            <w:pPr>
              <w:keepLines/>
              <w:pStyle w:val="CluesMedium"/>
            </w:pPr>
            <w:r>
              <w:rPr>
                <w:b w:val="true"/>
                <w:bCs w:val="true"/>
              </w:rPr>
              <w:t xml:space="preserve">10. </w:t>
            </w:r>
            <w:r>
              <w:t xml:space="preserve">What is the last name of the author of "I Know Why the Caged Bird Sings"</w:t>
            </w:r>
          </w:p>
          <w:p>
            <w:pPr>
              <w:keepLines/>
              <w:pStyle w:val="CluesMedium"/>
            </w:pPr>
            <w:r>
              <w:rPr>
                <w:b w:val="true"/>
                <w:bCs w:val="true"/>
              </w:rPr>
              <w:t xml:space="preserve">12. </w:t>
            </w:r>
            <w:r>
              <w:t xml:space="preserve">Fats Domino smash hit: "___ That a Shame"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BHM CROSSWORD </dc:title>
  <dcterms:created xsi:type="dcterms:W3CDTF">2021-10-11T02:06:58Z</dcterms:created>
  <dcterms:modified xsi:type="dcterms:W3CDTF">2021-10-11T02:06:58Z</dcterms:modified>
</cp:coreProperties>
</file>